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63D71" w14:textId="6BEE47B0" w:rsidR="00B11ED1" w:rsidRPr="00B11ED1" w:rsidRDefault="00B11ED1" w:rsidP="00B11ED1">
      <w:pPr>
        <w:pStyle w:val="berschrift1"/>
        <w:rPr>
          <w:rFonts w:ascii="Tahoma" w:eastAsia="Times New Roman" w:hAnsi="Tahoma" w:cs="Tahoma"/>
          <w:bCs w:val="0"/>
          <w:caps/>
          <w:color w:val="000000"/>
          <w:sz w:val="40"/>
          <w:szCs w:val="40"/>
          <w:lang w:eastAsia="de-DE"/>
        </w:rPr>
      </w:pPr>
      <w:r>
        <w:rPr>
          <w:rFonts w:ascii="Tahoma" w:eastAsia="Times New Roman" w:hAnsi="Tahoma" w:cs="Tahoma"/>
          <w:bCs w:val="0"/>
          <w:caps/>
          <w:color w:val="000000"/>
          <w:sz w:val="40"/>
          <w:szCs w:val="40"/>
          <w:lang w:eastAsia="de-DE"/>
        </w:rPr>
        <w:t>D</w:t>
      </w:r>
      <w:r w:rsidRPr="00B11ED1">
        <w:rPr>
          <w:rFonts w:ascii="Tahoma" w:eastAsia="Times New Roman" w:hAnsi="Tahoma" w:cs="Tahoma"/>
          <w:bCs w:val="0"/>
          <w:caps/>
          <w:color w:val="000000"/>
          <w:sz w:val="40"/>
          <w:szCs w:val="40"/>
          <w:lang w:eastAsia="de-DE"/>
        </w:rPr>
        <w:t>ISCLAIMER FOR JOURNALISTS</w:t>
      </w:r>
    </w:p>
    <w:p w14:paraId="22EFF2AA" w14:textId="77777777" w:rsidR="00B11ED1" w:rsidRPr="00B11ED1" w:rsidRDefault="00B11ED1" w:rsidP="00B11ED1">
      <w:pPr>
        <w:pStyle w:val="Textkrper"/>
        <w:spacing w:after="0"/>
        <w:jc w:val="center"/>
        <w:rPr>
          <w:rFonts w:ascii="Tahoma" w:hAnsi="Tahoma" w:cs="Tahoma"/>
          <w:b/>
          <w:caps/>
          <w:color w:val="000000"/>
          <w:sz w:val="16"/>
        </w:rPr>
      </w:pPr>
    </w:p>
    <w:p w14:paraId="47B387CF" w14:textId="6DA029C2" w:rsidR="00B11ED1" w:rsidRPr="00B11ED1" w:rsidRDefault="00B11ED1" w:rsidP="00B11ED1">
      <w:pPr>
        <w:pStyle w:val="Textkrper"/>
        <w:rPr>
          <w:rFonts w:ascii="Tahoma" w:hAnsi="Tahoma" w:cs="Tahoma"/>
          <w:b/>
          <w:caps/>
          <w:color w:val="999999"/>
          <w:sz w:val="16"/>
        </w:rPr>
      </w:pPr>
      <w:r w:rsidRPr="00B11ED1">
        <w:rPr>
          <w:rFonts w:ascii="Tahoma" w:hAnsi="Tahoma" w:cs="Tahoma"/>
          <w:b/>
          <w:caps/>
          <w:color w:val="999999"/>
          <w:sz w:val="16"/>
        </w:rPr>
        <w:t>Liability disclaimer for journalists: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11ED1" w14:paraId="066EE194" w14:textId="77777777" w:rsidTr="00C16B78">
        <w:tc>
          <w:tcPr>
            <w:tcW w:w="9212" w:type="dxa"/>
            <w:vAlign w:val="center"/>
          </w:tcPr>
          <w:p w14:paraId="0DDD861E" w14:textId="4D6976C7" w:rsidR="00B11ED1" w:rsidRPr="00B11ED1" w:rsidRDefault="00B11ED1" w:rsidP="00C16B78">
            <w:pPr>
              <w:pStyle w:val="Textkrper"/>
              <w:rPr>
                <w:rFonts w:ascii="Tahoma" w:hAnsi="Tahoma" w:cs="Tahoma"/>
                <w:b/>
                <w:caps/>
                <w:color w:val="000000"/>
                <w:sz w:val="16"/>
              </w:rPr>
            </w:pPr>
            <w:r>
              <w:rPr>
                <w:rFonts w:ascii="Tahoma" w:hAnsi="Tahoma" w:cs="Tahoma"/>
                <w:b/>
                <w:caps/>
                <w:color w:val="000000"/>
                <w:sz w:val="16"/>
              </w:rPr>
              <w:t>FIRST NAME/LAST NAME:</w:t>
            </w:r>
            <w:r>
              <w:rPr>
                <w:rFonts w:ascii="Tahoma" w:hAnsi="Tahoma" w:cs="Tahoma"/>
                <w:b/>
                <w:caps/>
                <w:color w:val="000000"/>
                <w:sz w:val="16"/>
              </w:rPr>
              <w:br/>
            </w:r>
          </w:p>
        </w:tc>
      </w:tr>
      <w:tr w:rsidR="00B11ED1" w14:paraId="3987A0B8" w14:textId="77777777" w:rsidTr="00C16B78">
        <w:tc>
          <w:tcPr>
            <w:tcW w:w="9212" w:type="dxa"/>
            <w:vAlign w:val="center"/>
          </w:tcPr>
          <w:p w14:paraId="6A90367F" w14:textId="6BF980DD" w:rsidR="00B11ED1" w:rsidRPr="00B11ED1" w:rsidRDefault="00B11ED1" w:rsidP="00C16B78">
            <w:pPr>
              <w:pStyle w:val="Textkrper"/>
              <w:rPr>
                <w:rFonts w:ascii="Tahoma" w:hAnsi="Tahoma" w:cs="Tahoma"/>
                <w:b/>
                <w:caps/>
                <w:color w:val="000000"/>
                <w:sz w:val="16"/>
              </w:rPr>
            </w:pPr>
            <w:r>
              <w:rPr>
                <w:rFonts w:ascii="Tahoma" w:hAnsi="Tahoma" w:cs="Tahoma"/>
                <w:b/>
                <w:caps/>
                <w:color w:val="000000"/>
                <w:sz w:val="16"/>
              </w:rPr>
              <w:t>DATE OF BIRTH:</w:t>
            </w:r>
            <w:r>
              <w:rPr>
                <w:rFonts w:ascii="Tahoma" w:hAnsi="Tahoma" w:cs="Tahoma"/>
                <w:b/>
                <w:caps/>
                <w:color w:val="000000"/>
                <w:sz w:val="16"/>
              </w:rPr>
              <w:br/>
            </w:r>
          </w:p>
        </w:tc>
      </w:tr>
      <w:tr w:rsidR="00B11ED1" w:rsidRPr="00B11ED1" w14:paraId="5941040D" w14:textId="77777777" w:rsidTr="00C16B78">
        <w:tc>
          <w:tcPr>
            <w:tcW w:w="9212" w:type="dxa"/>
            <w:vAlign w:val="center"/>
          </w:tcPr>
          <w:p w14:paraId="2620F418" w14:textId="5783A9E2" w:rsidR="00B11ED1" w:rsidRPr="00B11ED1" w:rsidRDefault="00B11ED1" w:rsidP="00C16B78">
            <w:pPr>
              <w:pStyle w:val="Textkrper"/>
              <w:rPr>
                <w:rFonts w:ascii="Tahoma" w:hAnsi="Tahoma" w:cs="Tahoma"/>
                <w:b/>
                <w:caps/>
                <w:color w:val="000000"/>
                <w:sz w:val="16"/>
              </w:rPr>
            </w:pPr>
            <w:r w:rsidRPr="00B11ED1">
              <w:rPr>
                <w:rFonts w:ascii="Tahoma" w:hAnsi="Tahoma" w:cs="Tahoma"/>
                <w:b/>
                <w:caps/>
                <w:color w:val="000000"/>
                <w:sz w:val="16"/>
              </w:rPr>
              <w:t>ACCREDITED FOR THIS EVENT ON BEHALF OF:</w:t>
            </w:r>
            <w:r>
              <w:rPr>
                <w:rFonts w:ascii="Tahoma" w:hAnsi="Tahoma" w:cs="Tahoma"/>
                <w:b/>
                <w:caps/>
                <w:color w:val="000000"/>
                <w:sz w:val="16"/>
              </w:rPr>
              <w:br/>
            </w:r>
          </w:p>
        </w:tc>
      </w:tr>
    </w:tbl>
    <w:p w14:paraId="2E453D91" w14:textId="77777777" w:rsidR="00B11ED1" w:rsidRPr="00B11ED1" w:rsidRDefault="00B11ED1" w:rsidP="00B11ED1">
      <w:pPr>
        <w:pStyle w:val="Textkrper"/>
        <w:rPr>
          <w:rFonts w:ascii="Tahoma" w:hAnsi="Tahoma" w:cs="Tahoma"/>
          <w:b/>
          <w:caps/>
          <w:color w:val="000000"/>
          <w:sz w:val="16"/>
        </w:rPr>
      </w:pPr>
    </w:p>
    <w:p w14:paraId="0B4E0250" w14:textId="2F410D18" w:rsidR="00B11ED1" w:rsidRPr="00B11ED1" w:rsidRDefault="00B11ED1" w:rsidP="00B11ED1">
      <w:pPr>
        <w:pStyle w:val="Textkrper"/>
        <w:rPr>
          <w:rFonts w:ascii="Tahoma" w:hAnsi="Tahoma" w:cs="Tahoma"/>
          <w:b/>
          <w:caps/>
          <w:color w:val="999999"/>
          <w:sz w:val="16"/>
        </w:rPr>
      </w:pPr>
      <w:r>
        <w:rPr>
          <w:rFonts w:ascii="Tahoma" w:hAnsi="Tahoma" w:cs="Tahoma"/>
          <w:b/>
          <w:caps/>
          <w:color w:val="999999"/>
          <w:sz w:val="16"/>
        </w:rPr>
        <w:t>EVENT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11ED1" w14:paraId="30C80610" w14:textId="77777777" w:rsidTr="00C16B78">
        <w:tc>
          <w:tcPr>
            <w:tcW w:w="9212" w:type="dxa"/>
          </w:tcPr>
          <w:p w14:paraId="14B64D81" w14:textId="0382EE71" w:rsidR="00B11ED1" w:rsidRPr="00B11ED1" w:rsidRDefault="00B11ED1" w:rsidP="00C16B78">
            <w:pPr>
              <w:pStyle w:val="Textkrper"/>
              <w:rPr>
                <w:rFonts w:ascii="Tahoma" w:hAnsi="Tahoma" w:cs="Tahoma"/>
                <w:b/>
                <w:caps/>
                <w:color w:val="000000"/>
                <w:sz w:val="16"/>
              </w:rPr>
            </w:pPr>
            <w:r>
              <w:rPr>
                <w:rFonts w:ascii="Tahoma" w:hAnsi="Tahoma" w:cs="Tahoma"/>
                <w:b/>
                <w:caps/>
                <w:color w:val="000000"/>
                <w:sz w:val="16"/>
              </w:rPr>
              <w:t>EVENT:</w:t>
            </w:r>
            <w:r>
              <w:rPr>
                <w:rFonts w:ascii="Tahoma" w:hAnsi="Tahoma" w:cs="Tahoma"/>
                <w:b/>
                <w:caps/>
                <w:color w:val="000000"/>
                <w:sz w:val="16"/>
              </w:rPr>
              <w:br/>
            </w:r>
            <w:r>
              <w:rPr>
                <w:rFonts w:ascii="Tahoma" w:hAnsi="Tahoma" w:cs="Tahoma"/>
                <w:b/>
                <w:caps/>
                <w:color w:val="000000"/>
                <w:sz w:val="28"/>
                <w:szCs w:val="28"/>
              </w:rPr>
              <w:t>Rechbergrennen 202</w:t>
            </w:r>
            <w:r w:rsidR="00917E73">
              <w:rPr>
                <w:rFonts w:ascii="Tahoma" w:hAnsi="Tahoma" w:cs="Tahoma"/>
                <w:b/>
                <w:caps/>
                <w:color w:val="000000"/>
                <w:sz w:val="28"/>
                <w:szCs w:val="28"/>
              </w:rPr>
              <w:t>6</w:t>
            </w:r>
          </w:p>
        </w:tc>
      </w:tr>
      <w:tr w:rsidR="00B11ED1" w14:paraId="099DF714" w14:textId="77777777" w:rsidTr="00C16B78">
        <w:tc>
          <w:tcPr>
            <w:tcW w:w="9212" w:type="dxa"/>
          </w:tcPr>
          <w:p w14:paraId="2217E44C" w14:textId="47EBD078" w:rsidR="00B11ED1" w:rsidRPr="00B11ED1" w:rsidRDefault="00B11ED1" w:rsidP="00C16B78">
            <w:pPr>
              <w:pStyle w:val="Textkrper"/>
              <w:rPr>
                <w:rFonts w:ascii="Tahoma" w:hAnsi="Tahoma" w:cs="Tahoma"/>
                <w:b/>
                <w:caps/>
                <w:color w:val="000000"/>
                <w:sz w:val="16"/>
              </w:rPr>
            </w:pPr>
            <w:r>
              <w:rPr>
                <w:rFonts w:ascii="Tahoma" w:hAnsi="Tahoma" w:cs="Tahoma"/>
                <w:b/>
                <w:caps/>
                <w:color w:val="000000"/>
                <w:sz w:val="16"/>
              </w:rPr>
              <w:t>LOCATION:</w:t>
            </w:r>
            <w:r>
              <w:rPr>
                <w:rFonts w:ascii="Tahoma" w:hAnsi="Tahoma" w:cs="Tahoma"/>
                <w:b/>
                <w:caps/>
                <w:color w:val="000000"/>
                <w:sz w:val="16"/>
              </w:rPr>
              <w:br/>
            </w:r>
            <w:r>
              <w:rPr>
                <w:rFonts w:ascii="Tahoma" w:hAnsi="Tahoma" w:cs="Tahoma"/>
                <w:b/>
                <w:caps/>
                <w:color w:val="000000"/>
                <w:sz w:val="28"/>
                <w:szCs w:val="28"/>
              </w:rPr>
              <w:t>Tulwitz</w:t>
            </w:r>
          </w:p>
        </w:tc>
      </w:tr>
      <w:tr w:rsidR="00B11ED1" w14:paraId="40C02379" w14:textId="77777777" w:rsidTr="00C16B78">
        <w:tc>
          <w:tcPr>
            <w:tcW w:w="9212" w:type="dxa"/>
          </w:tcPr>
          <w:p w14:paraId="38CD8DA7" w14:textId="7C4EFCB8" w:rsidR="00B11ED1" w:rsidRPr="00096079" w:rsidRDefault="00B11ED1" w:rsidP="00B11ED1">
            <w:pPr>
              <w:pStyle w:val="Textkrper"/>
              <w:rPr>
                <w:rFonts w:ascii="Tahoma" w:hAnsi="Tahoma" w:cs="Tahoma"/>
                <w:b/>
                <w:caps/>
                <w:color w:val="000000"/>
                <w:sz w:val="28"/>
                <w:szCs w:val="28"/>
              </w:rPr>
            </w:pPr>
            <w:r>
              <w:rPr>
                <w:rFonts w:ascii="Tahoma" w:hAnsi="Tahoma" w:cs="Tahoma"/>
                <w:b/>
                <w:caps/>
                <w:color w:val="000000"/>
                <w:sz w:val="16"/>
              </w:rPr>
              <w:t>DATE:</w:t>
            </w:r>
            <w:r>
              <w:rPr>
                <w:rFonts w:ascii="Tahoma" w:hAnsi="Tahoma" w:cs="Tahoma"/>
                <w:b/>
                <w:caps/>
                <w:color w:val="000000"/>
                <w:sz w:val="16"/>
              </w:rPr>
              <w:br/>
            </w:r>
            <w:r>
              <w:rPr>
                <w:rFonts w:ascii="Tahoma" w:hAnsi="Tahoma" w:cs="Tahoma"/>
                <w:b/>
                <w:caps/>
                <w:color w:val="000000"/>
                <w:sz w:val="28"/>
                <w:szCs w:val="28"/>
              </w:rPr>
              <w:t>APRIL 2</w:t>
            </w:r>
            <w:r w:rsidR="00917E73">
              <w:rPr>
                <w:rFonts w:ascii="Tahoma" w:hAnsi="Tahoma" w:cs="Tahoma"/>
                <w:b/>
                <w:caps/>
                <w:color w:val="000000"/>
                <w:sz w:val="28"/>
                <w:szCs w:val="28"/>
              </w:rPr>
              <w:t>4</w:t>
            </w:r>
            <w:r>
              <w:rPr>
                <w:rFonts w:ascii="Tahoma" w:hAnsi="Tahoma" w:cs="Tahoma"/>
                <w:b/>
                <w:caps/>
                <w:color w:val="000000"/>
                <w:sz w:val="28"/>
                <w:szCs w:val="28"/>
              </w:rPr>
              <w:t xml:space="preserve"> – 2</w:t>
            </w:r>
            <w:r w:rsidR="00917E73">
              <w:rPr>
                <w:rFonts w:ascii="Tahoma" w:hAnsi="Tahoma" w:cs="Tahoma"/>
                <w:b/>
                <w:caps/>
                <w:color w:val="000000"/>
                <w:sz w:val="28"/>
                <w:szCs w:val="28"/>
              </w:rPr>
              <w:t>6</w:t>
            </w:r>
            <w:r>
              <w:rPr>
                <w:rFonts w:ascii="Tahoma" w:hAnsi="Tahoma" w:cs="Tahoma"/>
                <w:b/>
                <w:caps/>
                <w:color w:val="000000"/>
                <w:sz w:val="28"/>
                <w:szCs w:val="28"/>
              </w:rPr>
              <w:t>, 202</w:t>
            </w:r>
            <w:r w:rsidR="00917E73">
              <w:rPr>
                <w:rFonts w:ascii="Tahoma" w:hAnsi="Tahoma" w:cs="Tahoma"/>
                <w:b/>
                <w:caps/>
                <w:color w:val="000000"/>
                <w:sz w:val="28"/>
                <w:szCs w:val="28"/>
              </w:rPr>
              <w:t>6</w:t>
            </w:r>
          </w:p>
        </w:tc>
      </w:tr>
      <w:tr w:rsidR="00B11ED1" w14:paraId="02A6F61C" w14:textId="77777777" w:rsidTr="00C16B78">
        <w:tc>
          <w:tcPr>
            <w:tcW w:w="9212" w:type="dxa"/>
          </w:tcPr>
          <w:p w14:paraId="5C109167" w14:textId="0F87B3B6" w:rsidR="00B11ED1" w:rsidRPr="00B11ED1" w:rsidRDefault="00B11ED1" w:rsidP="00C16B78">
            <w:pPr>
              <w:pStyle w:val="Textkrper"/>
              <w:rPr>
                <w:rFonts w:ascii="Tahoma" w:hAnsi="Tahoma" w:cs="Tahoma"/>
                <w:b/>
                <w:caps/>
                <w:color w:val="000000"/>
                <w:sz w:val="16"/>
              </w:rPr>
            </w:pPr>
            <w:r>
              <w:rPr>
                <w:rFonts w:ascii="Tahoma" w:hAnsi="Tahoma" w:cs="Tahoma"/>
                <w:b/>
                <w:caps/>
                <w:color w:val="000000"/>
                <w:sz w:val="16"/>
              </w:rPr>
              <w:t>START:</w:t>
            </w:r>
            <w:r>
              <w:rPr>
                <w:rFonts w:ascii="Tahoma" w:hAnsi="Tahoma" w:cs="Tahoma"/>
                <w:b/>
                <w:caps/>
                <w:color w:val="000000"/>
                <w:sz w:val="16"/>
              </w:rPr>
              <w:br/>
            </w:r>
          </w:p>
        </w:tc>
      </w:tr>
      <w:tr w:rsidR="00B11ED1" w14:paraId="5DA1117C" w14:textId="77777777" w:rsidTr="00B11ED1">
        <w:trPr>
          <w:trHeight w:val="505"/>
        </w:trPr>
        <w:tc>
          <w:tcPr>
            <w:tcW w:w="9212" w:type="dxa"/>
          </w:tcPr>
          <w:p w14:paraId="576BCCEA" w14:textId="2CC4F45F" w:rsidR="00B11ED1" w:rsidRPr="00B11ED1" w:rsidRDefault="00B11ED1" w:rsidP="00C16B78">
            <w:pPr>
              <w:pStyle w:val="Textkrper"/>
              <w:rPr>
                <w:rFonts w:ascii="Tahoma" w:hAnsi="Tahoma" w:cs="Tahoma"/>
                <w:bCs/>
                <w:caps/>
                <w:color w:val="000000"/>
                <w:sz w:val="16"/>
              </w:rPr>
            </w:pPr>
            <w:r>
              <w:rPr>
                <w:rFonts w:ascii="Tahoma" w:hAnsi="Tahoma" w:cs="Tahoma"/>
                <w:b/>
                <w:caps/>
                <w:color w:val="000000"/>
                <w:sz w:val="16"/>
              </w:rPr>
              <w:t>END:</w:t>
            </w:r>
            <w:r>
              <w:rPr>
                <w:rFonts w:ascii="Tahoma" w:hAnsi="Tahoma" w:cs="Tahoma"/>
                <w:b/>
                <w:caps/>
                <w:color w:val="000000"/>
                <w:sz w:val="16"/>
              </w:rPr>
              <w:br/>
            </w:r>
          </w:p>
        </w:tc>
      </w:tr>
    </w:tbl>
    <w:p w14:paraId="0728B225" w14:textId="77777777" w:rsidR="00B11ED1" w:rsidRDefault="00B11ED1" w:rsidP="00B11ED1">
      <w:pPr>
        <w:pStyle w:val="Textkrper"/>
        <w:rPr>
          <w:rFonts w:ascii="Tahoma" w:hAnsi="Tahoma" w:cs="Tahoma"/>
          <w:b/>
          <w:caps/>
          <w:color w:val="000000"/>
          <w:sz w:val="16"/>
        </w:rPr>
      </w:pPr>
    </w:p>
    <w:p w14:paraId="1CDB62A2" w14:textId="68110844" w:rsidR="00B11ED1" w:rsidRPr="00B11ED1" w:rsidRDefault="00B11ED1" w:rsidP="00B11ED1">
      <w:pPr>
        <w:pStyle w:val="Textkrper"/>
        <w:rPr>
          <w:rFonts w:ascii="Tahoma" w:hAnsi="Tahoma" w:cs="Tahoma"/>
          <w:iCs/>
          <w:color w:val="000000"/>
        </w:rPr>
      </w:pPr>
      <w:r>
        <w:rPr>
          <w:rFonts w:ascii="Tahoma" w:hAnsi="Tahoma" w:cs="Tahoma"/>
          <w:b/>
          <w:caps/>
          <w:color w:val="000000"/>
          <w:sz w:val="16"/>
        </w:rPr>
        <w:t>EXHIBITION</w:t>
      </w:r>
      <w:r w:rsidRPr="00B11ED1">
        <w:rPr>
          <w:rFonts w:ascii="Tahoma" w:hAnsi="Tahoma" w:cs="Tahoma"/>
          <w:b/>
          <w:caps/>
          <w:color w:val="000000"/>
          <w:sz w:val="16"/>
        </w:rPr>
        <w:t>:</w:t>
      </w:r>
      <w:r w:rsidRPr="00B11ED1">
        <w:rPr>
          <w:rFonts w:ascii="Tahoma" w:hAnsi="Tahoma" w:cs="Tahoma"/>
          <w:i/>
          <w:color w:val="000000"/>
        </w:rPr>
        <w:t xml:space="preserve"> </w:t>
      </w:r>
      <w:r w:rsidRPr="00B11ED1">
        <w:rPr>
          <w:rFonts w:ascii="Tahoma" w:hAnsi="Tahoma" w:cs="Tahoma"/>
          <w:sz w:val="16"/>
          <w:szCs w:val="16"/>
        </w:rPr>
        <w:t>Journalists receive press accreditations for all AMF/FIA/FIM/UEM motorsports from the respective AMF organizer. By signing this declaration and being listed in the accreditation records, the journalist receives a valid "Photo/Film ID or vest" from the organizer, which must be visibly worn while performing their duties.</w:t>
      </w:r>
    </w:p>
    <w:p w14:paraId="665C995E" w14:textId="1CD665ED" w:rsidR="00B11ED1" w:rsidRPr="00B11ED1" w:rsidRDefault="00B11ED1" w:rsidP="00B11ED1">
      <w:pPr>
        <w:rPr>
          <w:rFonts w:ascii="Tahoma" w:hAnsi="Tahoma" w:cs="Tahoma"/>
          <w:i/>
          <w:color w:val="000000"/>
          <w:sz w:val="16"/>
        </w:rPr>
      </w:pPr>
      <w:r w:rsidRPr="00B11ED1">
        <w:rPr>
          <w:rFonts w:ascii="Tahoma" w:hAnsi="Tahoma" w:cs="Tahoma"/>
          <w:b/>
          <w:i/>
          <w:caps/>
          <w:color w:val="000000"/>
          <w:sz w:val="16"/>
        </w:rPr>
        <w:t>DATA PROTECTION</w:t>
      </w:r>
      <w:r w:rsidRPr="00B11ED1">
        <w:rPr>
          <w:rFonts w:ascii="Tahoma" w:hAnsi="Tahoma" w:cs="Tahoma"/>
          <w:b/>
          <w:i/>
          <w:color w:val="000000"/>
          <w:sz w:val="16"/>
        </w:rPr>
        <w:t>:</w:t>
      </w:r>
      <w:r w:rsidRPr="00B11ED1">
        <w:rPr>
          <w:rFonts w:ascii="Tahoma" w:hAnsi="Tahoma" w:cs="Tahoma"/>
          <w:i/>
          <w:color w:val="000000"/>
          <w:sz w:val="16"/>
        </w:rPr>
        <w:t xml:space="preserve"> I agree that my data may be shared upon </w:t>
      </w:r>
      <w:r>
        <w:rPr>
          <w:rFonts w:ascii="Tahoma" w:hAnsi="Tahoma" w:cs="Tahoma"/>
          <w:i/>
          <w:color w:val="000000"/>
          <w:sz w:val="16"/>
        </w:rPr>
        <w:t>request</w:t>
      </w:r>
      <w:r w:rsidRPr="00B11ED1">
        <w:rPr>
          <w:rFonts w:ascii="Tahoma" w:hAnsi="Tahoma" w:cs="Tahoma"/>
          <w:i/>
          <w:color w:val="000000"/>
          <w:sz w:val="16"/>
        </w:rPr>
        <w:t>.</w:t>
      </w:r>
    </w:p>
    <w:p w14:paraId="0387412C" w14:textId="6EEDD313" w:rsidR="00B11ED1" w:rsidRPr="009B381B" w:rsidRDefault="00B11ED1" w:rsidP="00B11ED1">
      <w:r w:rsidRPr="00B11ED1">
        <w:rPr>
          <w:rFonts w:ascii="Tahoma" w:hAnsi="Tahoma" w:cs="Tahoma"/>
          <w:b/>
          <w:i/>
          <w:color w:val="000000"/>
          <w:sz w:val="18"/>
        </w:rPr>
        <w:t xml:space="preserve">Declaration </w:t>
      </w:r>
      <w:proofErr w:type="spellStart"/>
      <w:proofErr w:type="gramStart"/>
      <w:r w:rsidRPr="00B11ED1">
        <w:rPr>
          <w:rFonts w:ascii="Tahoma" w:hAnsi="Tahoma" w:cs="Tahoma"/>
          <w:b/>
          <w:i/>
          <w:color w:val="000000"/>
          <w:sz w:val="18"/>
        </w:rPr>
        <w:t>oft</w:t>
      </w:r>
      <w:proofErr w:type="gramEnd"/>
      <w:r w:rsidRPr="00B11ED1">
        <w:rPr>
          <w:rFonts w:ascii="Tahoma" w:hAnsi="Tahoma" w:cs="Tahoma"/>
          <w:b/>
          <w:i/>
          <w:color w:val="000000"/>
          <w:sz w:val="18"/>
        </w:rPr>
        <w:t xml:space="preserve"> </w:t>
      </w:r>
      <w:proofErr w:type="gramStart"/>
      <w:r w:rsidRPr="00B11ED1">
        <w:rPr>
          <w:rFonts w:ascii="Tahoma" w:hAnsi="Tahoma" w:cs="Tahoma"/>
          <w:b/>
          <w:i/>
          <w:color w:val="000000"/>
          <w:sz w:val="18"/>
        </w:rPr>
        <w:t>he</w:t>
      </w:r>
      <w:proofErr w:type="spellEnd"/>
      <w:proofErr w:type="gramEnd"/>
      <w:r w:rsidRPr="00B11ED1">
        <w:rPr>
          <w:rFonts w:ascii="Tahoma" w:hAnsi="Tahoma" w:cs="Tahoma"/>
          <w:b/>
          <w:i/>
          <w:color w:val="000000"/>
          <w:sz w:val="18"/>
        </w:rPr>
        <w:t xml:space="preserve"> Journalist Active During the Event:</w:t>
      </w:r>
      <w:r>
        <w:rPr>
          <w:rFonts w:ascii="Tahoma" w:hAnsi="Tahoma" w:cs="Tahoma"/>
          <w:b/>
          <w:i/>
          <w:color w:val="000000"/>
          <w:sz w:val="18"/>
        </w:rPr>
        <w:br/>
      </w:r>
      <w:r w:rsidRPr="00B11ED1">
        <w:rPr>
          <w:rFonts w:ascii="Tahoma" w:hAnsi="Tahoma" w:cs="Tahoma"/>
          <w:b/>
          <w:color w:val="000000"/>
          <w:sz w:val="16"/>
        </w:rPr>
        <w:t>1.</w:t>
      </w:r>
      <w:r>
        <w:rPr>
          <w:rFonts w:ascii="Tahoma" w:hAnsi="Tahoma" w:cs="Tahoma"/>
          <w:b/>
          <w:i/>
          <w:color w:val="000000"/>
          <w:sz w:val="18"/>
        </w:rPr>
        <w:t xml:space="preserve"> </w:t>
      </w:r>
      <w:r w:rsidRPr="00B11ED1">
        <w:rPr>
          <w:rFonts w:ascii="Tahoma" w:hAnsi="Tahoma" w:cs="Tahoma"/>
          <w:b/>
          <w:color w:val="000000"/>
          <w:sz w:val="16"/>
        </w:rPr>
        <w:t>Risk Awareness:</w:t>
      </w:r>
      <w:r w:rsidRPr="00B11ED1">
        <w:rPr>
          <w:rFonts w:ascii="Tahoma" w:hAnsi="Tahoma" w:cs="Tahoma"/>
          <w:i/>
          <w:color w:val="000000"/>
          <w:sz w:val="16"/>
        </w:rPr>
        <w:t xml:space="preserve"> I, the undersigned, am fully aware of the dangers involved in carrying out my function as an accredited journalist at an event covering all AMF/FIA/FIM/UEM motorsports, whether during preparation, practice runs, qualification, actual competition, or post-race rounds. </w:t>
      </w:r>
      <w:r w:rsidRPr="00B11ED1">
        <w:rPr>
          <w:rFonts w:ascii="Tahoma" w:hAnsi="Tahoma" w:cs="Tahoma"/>
          <w:i/>
          <w:color w:val="000000"/>
          <w:sz w:val="16"/>
          <w:lang w:val="de-AT"/>
        </w:rPr>
        <w:t xml:space="preserve">I </w:t>
      </w:r>
      <w:proofErr w:type="spellStart"/>
      <w:r w:rsidRPr="00B11ED1">
        <w:rPr>
          <w:rFonts w:ascii="Tahoma" w:hAnsi="Tahoma" w:cs="Tahoma"/>
          <w:i/>
          <w:color w:val="000000"/>
          <w:sz w:val="16"/>
          <w:lang w:val="de-AT"/>
        </w:rPr>
        <w:t>acknowledge</w:t>
      </w:r>
      <w:proofErr w:type="spellEnd"/>
      <w:r w:rsidRPr="00B11ED1">
        <w:rPr>
          <w:rFonts w:ascii="Tahoma" w:hAnsi="Tahoma" w:cs="Tahoma"/>
          <w:i/>
          <w:color w:val="000000"/>
          <w:sz w:val="16"/>
          <w:lang w:val="de-AT"/>
        </w:rPr>
        <w:t xml:space="preserve"> and </w:t>
      </w:r>
      <w:proofErr w:type="spellStart"/>
      <w:r w:rsidRPr="00B11ED1">
        <w:rPr>
          <w:rFonts w:ascii="Tahoma" w:hAnsi="Tahoma" w:cs="Tahoma"/>
          <w:i/>
          <w:color w:val="000000"/>
          <w:sz w:val="16"/>
          <w:lang w:val="de-AT"/>
        </w:rPr>
        <w:t>accept</w:t>
      </w:r>
      <w:proofErr w:type="spellEnd"/>
      <w:r w:rsidRPr="00B11ED1">
        <w:rPr>
          <w:rFonts w:ascii="Tahoma" w:hAnsi="Tahoma" w:cs="Tahoma"/>
          <w:i/>
          <w:color w:val="000000"/>
          <w:sz w:val="16"/>
          <w:lang w:val="de-AT"/>
        </w:rPr>
        <w:t xml:space="preserve"> </w:t>
      </w:r>
      <w:proofErr w:type="spellStart"/>
      <w:r w:rsidRPr="00B11ED1">
        <w:rPr>
          <w:rFonts w:ascii="Tahoma" w:hAnsi="Tahoma" w:cs="Tahoma"/>
          <w:i/>
          <w:color w:val="000000"/>
          <w:sz w:val="16"/>
          <w:lang w:val="de-AT"/>
        </w:rPr>
        <w:t>that</w:t>
      </w:r>
      <w:proofErr w:type="spellEnd"/>
      <w:r w:rsidRPr="00B11ED1">
        <w:rPr>
          <w:rFonts w:ascii="Tahoma" w:hAnsi="Tahoma" w:cs="Tahoma"/>
          <w:i/>
          <w:color w:val="000000"/>
          <w:sz w:val="16"/>
          <w:lang w:val="de-AT"/>
        </w:rPr>
        <w:t xml:space="preserve"> working as an accredited journalist in motorsport involves risks that could endanger life and physical safety. These dangers exist in all areas associated with my duties at motorsport events, particularly in competition and practice areas, due to environmental conditions, technical equipment failures, atmospheric influences, natural or artificial obstacles, driving errors, or track design specifics. I understand that some situations cannot always be anticipated, controlled, or </w:t>
      </w:r>
      <w:proofErr w:type="spellStart"/>
      <w:r w:rsidRPr="00B11ED1">
        <w:rPr>
          <w:rFonts w:ascii="Tahoma" w:hAnsi="Tahoma" w:cs="Tahoma"/>
          <w:i/>
          <w:color w:val="000000"/>
          <w:sz w:val="16"/>
          <w:lang w:val="de-AT"/>
        </w:rPr>
        <w:t>eliminated</w:t>
      </w:r>
      <w:proofErr w:type="spellEnd"/>
      <w:r w:rsidRPr="00B11ED1">
        <w:rPr>
          <w:rFonts w:ascii="Tahoma" w:hAnsi="Tahoma" w:cs="Tahoma"/>
          <w:i/>
          <w:color w:val="000000"/>
          <w:sz w:val="16"/>
          <w:lang w:val="de-AT"/>
        </w:rPr>
        <w:t xml:space="preserve"> </w:t>
      </w:r>
      <w:proofErr w:type="spellStart"/>
      <w:r w:rsidRPr="00B11ED1">
        <w:rPr>
          <w:rFonts w:ascii="Tahoma" w:hAnsi="Tahoma" w:cs="Tahoma"/>
          <w:i/>
          <w:color w:val="000000"/>
          <w:sz w:val="16"/>
          <w:lang w:val="de-AT"/>
        </w:rPr>
        <w:t>through</w:t>
      </w:r>
      <w:proofErr w:type="spellEnd"/>
      <w:r w:rsidRPr="00B11ED1">
        <w:rPr>
          <w:rFonts w:ascii="Tahoma" w:hAnsi="Tahoma" w:cs="Tahoma"/>
          <w:i/>
          <w:color w:val="000000"/>
          <w:sz w:val="16"/>
          <w:lang w:val="de-AT"/>
        </w:rPr>
        <w:t xml:space="preserve"> </w:t>
      </w:r>
      <w:proofErr w:type="spellStart"/>
      <w:r w:rsidRPr="00B11ED1">
        <w:rPr>
          <w:rFonts w:ascii="Tahoma" w:hAnsi="Tahoma" w:cs="Tahoma"/>
          <w:i/>
          <w:color w:val="000000"/>
          <w:sz w:val="16"/>
          <w:lang w:val="de-AT"/>
        </w:rPr>
        <w:t>safety</w:t>
      </w:r>
      <w:proofErr w:type="spellEnd"/>
      <w:r w:rsidRPr="00B11ED1">
        <w:rPr>
          <w:rFonts w:ascii="Tahoma" w:hAnsi="Tahoma" w:cs="Tahoma"/>
          <w:i/>
          <w:color w:val="000000"/>
          <w:sz w:val="16"/>
          <w:lang w:val="de-AT"/>
        </w:rPr>
        <w:t xml:space="preserve"> </w:t>
      </w:r>
      <w:proofErr w:type="spellStart"/>
      <w:r w:rsidRPr="00B11ED1">
        <w:rPr>
          <w:rFonts w:ascii="Tahoma" w:hAnsi="Tahoma" w:cs="Tahoma"/>
          <w:i/>
          <w:color w:val="000000"/>
          <w:sz w:val="16"/>
          <w:lang w:val="de-AT"/>
        </w:rPr>
        <w:t>precautions</w:t>
      </w:r>
      <w:proofErr w:type="spellEnd"/>
      <w:r w:rsidRPr="00B11ED1">
        <w:rPr>
          <w:rFonts w:ascii="Tahoma" w:hAnsi="Tahoma" w:cs="Tahoma"/>
          <w:i/>
          <w:color w:val="000000"/>
          <w:sz w:val="16"/>
          <w:lang w:val="de-AT"/>
        </w:rPr>
        <w:t>.</w:t>
      </w:r>
      <w:r>
        <w:rPr>
          <w:rFonts w:ascii="Tahoma" w:hAnsi="Tahoma" w:cs="Tahoma"/>
          <w:i/>
          <w:color w:val="000000"/>
          <w:sz w:val="16"/>
          <w:lang w:val="de-AT"/>
        </w:rPr>
        <w:br/>
      </w:r>
      <w:r>
        <w:br/>
      </w:r>
      <w:r w:rsidRPr="00B11ED1">
        <w:rPr>
          <w:rFonts w:ascii="Tahoma" w:hAnsi="Tahoma" w:cs="Tahoma"/>
          <w:b/>
          <w:color w:val="000000"/>
          <w:sz w:val="16"/>
        </w:rPr>
        <w:t>2.</w:t>
      </w:r>
      <w:r>
        <w:t xml:space="preserve"> </w:t>
      </w:r>
      <w:r w:rsidRPr="00B11ED1">
        <w:rPr>
          <w:rFonts w:ascii="Tahoma" w:hAnsi="Tahoma" w:cs="Tahoma"/>
          <w:b/>
          <w:color w:val="000000"/>
          <w:sz w:val="16"/>
        </w:rPr>
        <w:t>Risk Assumption and Liability Waiver</w:t>
      </w:r>
      <w:r w:rsidRPr="00B11ED1">
        <w:rPr>
          <w:rFonts w:ascii="Tahoma" w:hAnsi="Tahoma" w:cs="Tahoma"/>
          <w:color w:val="000000"/>
          <w:sz w:val="16"/>
        </w:rPr>
        <w:t xml:space="preserve">: </w:t>
      </w:r>
      <w:r w:rsidRPr="00B11ED1">
        <w:rPr>
          <w:rFonts w:ascii="Tahoma" w:hAnsi="Tahoma" w:cs="Tahoma"/>
          <w:i/>
          <w:color w:val="000000"/>
          <w:sz w:val="16"/>
        </w:rPr>
        <w:t xml:space="preserve">I will exclusively remain in the zones designated for journalists by the organizer during preparation, practice runs, qualification, actual competition, and post-race rounds. </w:t>
      </w:r>
      <w:r w:rsidRPr="00B11ED1">
        <w:rPr>
          <w:rFonts w:ascii="Tahoma" w:hAnsi="Tahoma" w:cs="Tahoma"/>
          <w:i/>
          <w:color w:val="000000"/>
          <w:sz w:val="16"/>
          <w:lang w:val="de-AT"/>
        </w:rPr>
        <w:t xml:space="preserve">I will not </w:t>
      </w:r>
      <w:proofErr w:type="spellStart"/>
      <w:r w:rsidRPr="00B11ED1">
        <w:rPr>
          <w:rFonts w:ascii="Tahoma" w:hAnsi="Tahoma" w:cs="Tahoma"/>
          <w:i/>
          <w:color w:val="000000"/>
          <w:sz w:val="16"/>
          <w:lang w:val="de-AT"/>
        </w:rPr>
        <w:t>enter</w:t>
      </w:r>
      <w:proofErr w:type="spellEnd"/>
      <w:r w:rsidRPr="00B11ED1">
        <w:rPr>
          <w:rFonts w:ascii="Tahoma" w:hAnsi="Tahoma" w:cs="Tahoma"/>
          <w:i/>
          <w:color w:val="000000"/>
          <w:sz w:val="16"/>
          <w:lang w:val="de-AT"/>
        </w:rPr>
        <w:t xml:space="preserve"> </w:t>
      </w:r>
      <w:proofErr w:type="spellStart"/>
      <w:r w:rsidRPr="00B11ED1">
        <w:rPr>
          <w:rFonts w:ascii="Tahoma" w:hAnsi="Tahoma" w:cs="Tahoma"/>
          <w:i/>
          <w:color w:val="000000"/>
          <w:sz w:val="16"/>
          <w:lang w:val="de-AT"/>
        </w:rPr>
        <w:t>prohibited</w:t>
      </w:r>
      <w:proofErr w:type="spellEnd"/>
      <w:r w:rsidRPr="00B11ED1">
        <w:rPr>
          <w:rFonts w:ascii="Tahoma" w:hAnsi="Tahoma" w:cs="Tahoma"/>
          <w:i/>
          <w:color w:val="000000"/>
          <w:sz w:val="16"/>
          <w:lang w:val="de-AT"/>
        </w:rPr>
        <w:t xml:space="preserve"> </w:t>
      </w:r>
      <w:proofErr w:type="spellStart"/>
      <w:r w:rsidRPr="00B11ED1">
        <w:rPr>
          <w:rFonts w:ascii="Tahoma" w:hAnsi="Tahoma" w:cs="Tahoma"/>
          <w:i/>
          <w:color w:val="000000"/>
          <w:sz w:val="16"/>
          <w:lang w:val="de-AT"/>
        </w:rPr>
        <w:t>areas</w:t>
      </w:r>
      <w:proofErr w:type="spellEnd"/>
      <w:r w:rsidRPr="00B11ED1">
        <w:rPr>
          <w:rFonts w:ascii="Tahoma" w:hAnsi="Tahoma" w:cs="Tahoma"/>
          <w:i/>
          <w:color w:val="000000"/>
          <w:sz w:val="16"/>
          <w:lang w:val="de-AT"/>
        </w:rPr>
        <w:t xml:space="preserve"> </w:t>
      </w:r>
      <w:proofErr w:type="spellStart"/>
      <w:r w:rsidRPr="00B11ED1">
        <w:rPr>
          <w:rFonts w:ascii="Tahoma" w:hAnsi="Tahoma" w:cs="Tahoma"/>
          <w:i/>
          <w:color w:val="000000"/>
          <w:sz w:val="16"/>
          <w:lang w:val="de-AT"/>
        </w:rPr>
        <w:t>or</w:t>
      </w:r>
      <w:proofErr w:type="spellEnd"/>
      <w:r w:rsidRPr="00B11ED1">
        <w:rPr>
          <w:rFonts w:ascii="Tahoma" w:hAnsi="Tahoma" w:cs="Tahoma"/>
          <w:i/>
          <w:color w:val="000000"/>
          <w:sz w:val="16"/>
          <w:lang w:val="de-AT"/>
        </w:rPr>
        <w:t xml:space="preserve"> restricted zones. I will strictly follow the instructions of the event officials before, during, and after the race and conduct myself in a manner that does not endanger participants, spectators, or officials through my activities. I waive any claims, of any kind, including but not limited to claims for material, personal, and financial damages related to events, training, or races against AMF, the organizer, the race track owner, or the drivers in the event of damage. I waive the right to claim compensation for foreseeable damages associated with my work at motorsport events or typical risks related to the sport, as well as any claims related to the inherent risks of motorsports. This applies even in </w:t>
      </w:r>
      <w:proofErr w:type="spellStart"/>
      <w:r w:rsidRPr="00B11ED1">
        <w:rPr>
          <w:rFonts w:ascii="Tahoma" w:hAnsi="Tahoma" w:cs="Tahoma"/>
          <w:i/>
          <w:color w:val="000000"/>
          <w:sz w:val="16"/>
          <w:lang w:val="de-AT"/>
        </w:rPr>
        <w:t>cases</w:t>
      </w:r>
      <w:proofErr w:type="spellEnd"/>
      <w:r w:rsidRPr="00B11ED1">
        <w:rPr>
          <w:rFonts w:ascii="Tahoma" w:hAnsi="Tahoma" w:cs="Tahoma"/>
          <w:i/>
          <w:color w:val="000000"/>
          <w:sz w:val="16"/>
          <w:lang w:val="de-AT"/>
        </w:rPr>
        <w:t xml:space="preserve"> </w:t>
      </w:r>
      <w:proofErr w:type="spellStart"/>
      <w:r w:rsidRPr="00B11ED1">
        <w:rPr>
          <w:rFonts w:ascii="Tahoma" w:hAnsi="Tahoma" w:cs="Tahoma"/>
          <w:i/>
          <w:color w:val="000000"/>
          <w:sz w:val="16"/>
          <w:lang w:val="de-AT"/>
        </w:rPr>
        <w:t>of</w:t>
      </w:r>
      <w:proofErr w:type="spellEnd"/>
      <w:r w:rsidRPr="00B11ED1">
        <w:rPr>
          <w:rFonts w:ascii="Tahoma" w:hAnsi="Tahoma" w:cs="Tahoma"/>
          <w:i/>
          <w:color w:val="000000"/>
          <w:sz w:val="16"/>
          <w:lang w:val="de-AT"/>
        </w:rPr>
        <w:t xml:space="preserve"> </w:t>
      </w:r>
      <w:proofErr w:type="spellStart"/>
      <w:r w:rsidRPr="00B11ED1">
        <w:rPr>
          <w:rFonts w:ascii="Tahoma" w:hAnsi="Tahoma" w:cs="Tahoma"/>
          <w:i/>
          <w:color w:val="000000"/>
          <w:sz w:val="16"/>
          <w:lang w:val="de-AT"/>
        </w:rPr>
        <w:t>slight</w:t>
      </w:r>
      <w:proofErr w:type="spellEnd"/>
      <w:r w:rsidRPr="00B11ED1">
        <w:rPr>
          <w:rFonts w:ascii="Tahoma" w:hAnsi="Tahoma" w:cs="Tahoma"/>
          <w:i/>
          <w:color w:val="000000"/>
          <w:sz w:val="16"/>
          <w:lang w:val="de-AT"/>
        </w:rPr>
        <w:t xml:space="preserve"> </w:t>
      </w:r>
      <w:proofErr w:type="spellStart"/>
      <w:r w:rsidRPr="00B11ED1">
        <w:rPr>
          <w:rFonts w:ascii="Tahoma" w:hAnsi="Tahoma" w:cs="Tahoma"/>
          <w:i/>
          <w:color w:val="000000"/>
          <w:sz w:val="16"/>
          <w:lang w:val="de-AT"/>
        </w:rPr>
        <w:t>negligence</w:t>
      </w:r>
      <w:proofErr w:type="spellEnd"/>
      <w:r w:rsidRPr="00B11ED1">
        <w:rPr>
          <w:rFonts w:ascii="Tahoma" w:hAnsi="Tahoma" w:cs="Tahoma"/>
          <w:i/>
          <w:color w:val="000000"/>
          <w:sz w:val="16"/>
          <w:lang w:val="de-AT"/>
        </w:rPr>
        <w:t xml:space="preserve"> </w:t>
      </w:r>
      <w:proofErr w:type="spellStart"/>
      <w:r w:rsidRPr="00B11ED1">
        <w:rPr>
          <w:rFonts w:ascii="Tahoma" w:hAnsi="Tahoma" w:cs="Tahoma"/>
          <w:i/>
          <w:color w:val="000000"/>
          <w:sz w:val="16"/>
          <w:lang w:val="de-AT"/>
        </w:rPr>
        <w:t>by</w:t>
      </w:r>
      <w:proofErr w:type="spellEnd"/>
      <w:r w:rsidRPr="00B11ED1">
        <w:rPr>
          <w:rFonts w:ascii="Tahoma" w:hAnsi="Tahoma" w:cs="Tahoma"/>
          <w:i/>
          <w:color w:val="000000"/>
          <w:sz w:val="16"/>
          <w:lang w:val="de-AT"/>
        </w:rPr>
        <w:t xml:space="preserve"> </w:t>
      </w:r>
      <w:proofErr w:type="spellStart"/>
      <w:r w:rsidRPr="00B11ED1">
        <w:rPr>
          <w:rFonts w:ascii="Tahoma" w:hAnsi="Tahoma" w:cs="Tahoma"/>
          <w:i/>
          <w:color w:val="000000"/>
          <w:sz w:val="16"/>
          <w:lang w:val="de-AT"/>
        </w:rPr>
        <w:t>involved</w:t>
      </w:r>
      <w:proofErr w:type="spellEnd"/>
      <w:r w:rsidRPr="00B11ED1">
        <w:rPr>
          <w:rFonts w:ascii="Tahoma" w:hAnsi="Tahoma" w:cs="Tahoma"/>
          <w:i/>
          <w:color w:val="000000"/>
          <w:sz w:val="16"/>
          <w:lang w:val="de-AT"/>
        </w:rPr>
        <w:t xml:space="preserve"> </w:t>
      </w:r>
      <w:proofErr w:type="spellStart"/>
      <w:r w:rsidRPr="00B11ED1">
        <w:rPr>
          <w:rFonts w:ascii="Tahoma" w:hAnsi="Tahoma" w:cs="Tahoma"/>
          <w:i/>
          <w:color w:val="000000"/>
          <w:sz w:val="16"/>
          <w:lang w:val="de-AT"/>
        </w:rPr>
        <w:t>parties</w:t>
      </w:r>
      <w:proofErr w:type="spellEnd"/>
      <w:r w:rsidRPr="00B11ED1">
        <w:rPr>
          <w:rFonts w:ascii="Tahoma" w:hAnsi="Tahoma" w:cs="Tahoma"/>
          <w:i/>
          <w:color w:val="000000"/>
          <w:sz w:val="16"/>
          <w:lang w:val="de-AT"/>
        </w:rPr>
        <w:t>.</w:t>
      </w:r>
      <w:r w:rsidR="009B381B">
        <w:br/>
      </w:r>
      <w:r w:rsidRPr="00B11ED1">
        <w:rPr>
          <w:rFonts w:ascii="Tahoma" w:hAnsi="Tahoma" w:cs="Tahoma"/>
          <w:color w:val="000000"/>
          <w:sz w:val="18"/>
        </w:rPr>
        <w:br/>
        <w:t>This declaration also applies fully to my legal successors.</w:t>
      </w:r>
      <w:r w:rsidRPr="00B11ED1">
        <w:rPr>
          <w:rFonts w:ascii="Tahoma" w:hAnsi="Tahoma" w:cs="Tahoma"/>
          <w:color w:val="000000"/>
          <w:sz w:val="18"/>
        </w:rPr>
        <w:br/>
        <w:t>I confirm with my signature that I have read and fully understood the above declaration.</w:t>
      </w:r>
      <w:r w:rsidRPr="00B11ED1">
        <w:rPr>
          <w:rFonts w:ascii="Tahoma" w:hAnsi="Tahoma" w:cs="Tahoma"/>
          <w:color w:val="000000"/>
        </w:rPr>
        <w:br/>
      </w:r>
    </w:p>
    <w:p w14:paraId="76DBF293" w14:textId="1DB5841B" w:rsidR="00B11ED1" w:rsidRPr="00B11ED1" w:rsidRDefault="00B11ED1" w:rsidP="00B11ED1">
      <w:pPr>
        <w:rPr>
          <w:rFonts w:ascii="Tahoma" w:hAnsi="Tahoma" w:cs="Tahoma"/>
          <w:color w:val="000000"/>
        </w:rPr>
      </w:pPr>
      <w:r>
        <w:rPr>
          <w:rFonts w:ascii="Tahoma" w:hAnsi="Tahoma" w:cs="Tahoma"/>
          <w:noProof/>
          <w:color w:val="000000"/>
        </w:rPr>
        <mc:AlternateContent>
          <mc:Choice Requires="wps">
            <w:drawing>
              <wp:anchor distT="0" distB="0" distL="114300" distR="114300" simplePos="0" relativeHeight="251659264" behindDoc="0" locked="0" layoutInCell="1" allowOverlap="1" wp14:anchorId="15B12660" wp14:editId="1942409D">
                <wp:simplePos x="0" y="0"/>
                <wp:positionH relativeFrom="column">
                  <wp:posOffset>-48895</wp:posOffset>
                </wp:positionH>
                <wp:positionV relativeFrom="paragraph">
                  <wp:posOffset>136525</wp:posOffset>
                </wp:positionV>
                <wp:extent cx="6121400" cy="0"/>
                <wp:effectExtent l="8255" t="12065" r="13970" b="6985"/>
                <wp:wrapNone/>
                <wp:docPr id="1681116979"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C4C17"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0.75pt" to="478.1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"/>
            </w:pict>
          </mc:Fallback>
        </mc:AlternateContent>
      </w:r>
    </w:p>
    <w:p w14:paraId="6EF5D714" w14:textId="4E8A6427" w:rsidR="00B11ED1" w:rsidRDefault="00B11ED1" w:rsidP="00B11ED1">
      <w:pPr>
        <w:rPr>
          <w:rFonts w:ascii="Tahoma" w:hAnsi="Tahoma" w:cs="Tahoma"/>
          <w:color w:val="000000"/>
        </w:rPr>
      </w:pPr>
      <w:r>
        <w:rPr>
          <w:rFonts w:ascii="Tahoma" w:hAnsi="Tahoma" w:cs="Tahoma"/>
          <w:color w:val="000000"/>
        </w:rPr>
        <w:t>LOCATION, DATE</w:t>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t xml:space="preserve">             SIGNATURE</w:t>
      </w:r>
    </w:p>
    <w:sectPr w:rsidR="00B11ED1" w:rsidSect="009B381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E05B3" w14:textId="77777777" w:rsidR="00814897" w:rsidRDefault="00814897" w:rsidP="00B11ED1">
      <w:pPr>
        <w:spacing w:after="0" w:line="240" w:lineRule="auto"/>
      </w:pPr>
      <w:r>
        <w:separator/>
      </w:r>
    </w:p>
  </w:endnote>
  <w:endnote w:type="continuationSeparator" w:id="0">
    <w:p w14:paraId="62ECC607" w14:textId="77777777" w:rsidR="00814897" w:rsidRDefault="00814897" w:rsidP="00B11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08AD2" w14:textId="77777777" w:rsidR="00814897" w:rsidRDefault="00814897" w:rsidP="00B11ED1">
      <w:pPr>
        <w:spacing w:after="0" w:line="240" w:lineRule="auto"/>
      </w:pPr>
      <w:r>
        <w:separator/>
      </w:r>
    </w:p>
  </w:footnote>
  <w:footnote w:type="continuationSeparator" w:id="0">
    <w:p w14:paraId="26F0E684" w14:textId="77777777" w:rsidR="00814897" w:rsidRDefault="00814897" w:rsidP="00B11E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5DB416D4"/>
    <w:multiLevelType w:val="singleLevel"/>
    <w:tmpl w:val="D7E069FE"/>
    <w:lvl w:ilvl="0">
      <w:start w:val="1"/>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10" w15:restartNumberingAfterBreak="0">
    <w:nsid w:val="5E273806"/>
    <w:multiLevelType w:val="singleLevel"/>
    <w:tmpl w:val="E3AA6E5A"/>
    <w:lvl w:ilvl="0">
      <w:start w:val="2"/>
      <w:numFmt w:val="decimal"/>
      <w:lvlText w:val="%1. "/>
      <w:legacy w:legacy="1" w:legacySpace="0" w:legacyIndent="283"/>
      <w:lvlJc w:val="left"/>
      <w:pPr>
        <w:ind w:left="283" w:hanging="283"/>
      </w:pPr>
      <w:rPr>
        <w:rFonts w:ascii="Times New Roman" w:hAnsi="Times New Roman" w:hint="default"/>
        <w:b/>
        <w:i w:val="0"/>
        <w:sz w:val="20"/>
        <w:u w:val="none"/>
      </w:rPr>
    </w:lvl>
  </w:abstractNum>
  <w:num w:numId="1" w16cid:durableId="2129469131">
    <w:abstractNumId w:val="8"/>
  </w:num>
  <w:num w:numId="2" w16cid:durableId="721830545">
    <w:abstractNumId w:val="6"/>
  </w:num>
  <w:num w:numId="3" w16cid:durableId="942421747">
    <w:abstractNumId w:val="5"/>
  </w:num>
  <w:num w:numId="4" w16cid:durableId="1150555438">
    <w:abstractNumId w:val="4"/>
  </w:num>
  <w:num w:numId="5" w16cid:durableId="1620450154">
    <w:abstractNumId w:val="7"/>
  </w:num>
  <w:num w:numId="6" w16cid:durableId="1004279273">
    <w:abstractNumId w:val="3"/>
  </w:num>
  <w:num w:numId="7" w16cid:durableId="662396376">
    <w:abstractNumId w:val="2"/>
  </w:num>
  <w:num w:numId="8" w16cid:durableId="106775734">
    <w:abstractNumId w:val="1"/>
  </w:num>
  <w:num w:numId="9" w16cid:durableId="522405336">
    <w:abstractNumId w:val="0"/>
  </w:num>
  <w:num w:numId="10" w16cid:durableId="1431663449">
    <w:abstractNumId w:val="9"/>
  </w:num>
  <w:num w:numId="11" w16cid:durableId="15607014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694A"/>
    <w:rsid w:val="0015074B"/>
    <w:rsid w:val="0029639D"/>
    <w:rsid w:val="00326F90"/>
    <w:rsid w:val="004B35EB"/>
    <w:rsid w:val="00814897"/>
    <w:rsid w:val="00917E73"/>
    <w:rsid w:val="009B381B"/>
    <w:rsid w:val="00AA1D8D"/>
    <w:rsid w:val="00B11ED1"/>
    <w:rsid w:val="00B47730"/>
    <w:rsid w:val="00CB0664"/>
    <w:rsid w:val="00D222E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9AA7BA"/>
  <w14:defaultImageDpi w14:val="300"/>
  <w15:docId w15:val="{D677EB91-0E9D-4101-9DB1-14805168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1ED1"/>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05B9FDC7EB14744B4F633ED4E29D474" ma:contentTypeVersion="20" ma:contentTypeDescription="Ein neues Dokument erstellen." ma:contentTypeScope="" ma:versionID="f6072c48619b2c145061657e42d7d1a3">
  <xsd:schema xmlns:xsd="http://www.w3.org/2001/XMLSchema" xmlns:xs="http://www.w3.org/2001/XMLSchema" xmlns:p="http://schemas.microsoft.com/office/2006/metadata/properties" xmlns:ns2="0f404f70-9eb2-4b87-97c6-51f16ab5e5cd" xmlns:ns3="9faee2d6-35bb-4964-8703-7fd2d4bc5f5a" targetNamespace="http://schemas.microsoft.com/office/2006/metadata/properties" ma:root="true" ma:fieldsID="7cc072a80eb85f091d79fd8bdd94dd96" ns2:_="" ns3:_="">
    <xsd:import namespace="0f404f70-9eb2-4b87-97c6-51f16ab5e5cd"/>
    <xsd:import namespace="9faee2d6-35bb-4964-8703-7fd2d4bc5f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04f70-9eb2-4b87-97c6-51f16ab5e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e03d787d-189c-4413-902e-2dae39a966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aee2d6-35bb-4964-8703-7fd2d4bc5f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e6eac4-2349-4559-9aad-33e460bb25ae}" ma:internalName="TaxCatchAll" ma:showField="CatchAllData" ma:web="9faee2d6-35bb-4964-8703-7fd2d4bc5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404f70-9eb2-4b87-97c6-51f16ab5e5cd">
      <Terms xmlns="http://schemas.microsoft.com/office/infopath/2007/PartnerControls"/>
    </lcf76f155ced4ddcb4097134ff3c332f>
    <TaxCatchAll xmlns="9faee2d6-35bb-4964-8703-7fd2d4bc5f5a"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1D7AA30-88B0-44CB-81C8-94EACC3C823D}"/>
</file>

<file path=customXml/itemProps3.xml><?xml version="1.0" encoding="utf-8"?>
<ds:datastoreItem xmlns:ds="http://schemas.openxmlformats.org/officeDocument/2006/customXml" ds:itemID="{E8E9016E-94D4-48F3-92CD-B75362B7861B}"/>
</file>

<file path=customXml/itemProps4.xml><?xml version="1.0" encoding="utf-8"?>
<ds:datastoreItem xmlns:ds="http://schemas.openxmlformats.org/officeDocument/2006/customXml" ds:itemID="{4C4BAF6B-75C5-4000-B75E-652CAE62D7A9}"/>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2351</Characters>
  <Application>Microsoft Office Word</Application>
  <DocSecurity>0</DocSecurity>
  <Lines>47</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Peter Bauregger</cp:lastModifiedBy>
  <cp:revision>2</cp:revision>
  <dcterms:created xsi:type="dcterms:W3CDTF">2026-02-03T18:05:00Z</dcterms:created>
  <dcterms:modified xsi:type="dcterms:W3CDTF">2026-02-03T18:05:00Z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0x010100A05B9FDC7EB14744B4F633ED4E29D474</vt:lpwstr>
  </property>
</Properties>
</file>